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维护权益·共筑和谐  中国高校工会第十次宣传思想工作研讨会论文集</w:t>
      </w:r>
    </w:p>
    <w:p>
      <w:r>
        <w:rPr>
          <w:rFonts w:ascii="宋体" w:hAnsi="宋体" w:eastAsia="宋体"/>
          <w:sz w:val="24"/>
        </w:rPr>
        <w:t>郭大成主编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维护权益·共筑和谐  中国高校工会第十次宣传思想工作研讨会论文集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本书出售、求购地址：https://www.jiaokey.com/book/detail/11705184.html</w:t>
      </w:r>
    </w:p>
    <w:p>
      <w:r>
        <w:t>更多相关图书推荐：https://www.jiaokey.com</w:t>
      </w:r>
    </w:p>
    <w:p>
      <w:r>
        <w:t>郭大成主编 其他作品：https://www.jiaokey.com/tag/郭大成主编.html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关键词搜索：https://www.jiaokey.com/tag/维护权益·共筑和谐  中国高校工会第十次宣传思想工作研讨会论文集.html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