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乱伦禁忌及其起源</w:t>
      </w:r>
    </w:p>
    <w:p>
      <w:r>
        <w:rPr>
          <w:rFonts w:ascii="宋体" w:hAnsi="宋体" w:eastAsia="宋体"/>
          <w:sz w:val="24"/>
        </w:rPr>
        <w:t>（法）涂尔干（Durkheim，E.）著；汲哲等译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乱伦禁忌及其起源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（法）涂尔干（Durkheim，E.）著；汲哲等译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本书出售、求购地址：https://www.jiaokey.com/book/detail/11705165.html</w:t>
      </w:r>
    </w:p>
    <w:p>
      <w:r>
        <w:t>更多相关图书推荐：https://www.jiaokey.com</w:t>
      </w:r>
    </w:p>
    <w:p>
      <w:r>
        <w:t>（法）涂尔干（Durkheim，E.）著；汲哲等译 其他作品：https://www.jiaokey.com/tag/（法）涂尔干（Durkheim，E.）著；汲哲等译.html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关键词搜索：https://www.jiaokey.com/tag/乱伦禁忌及其起源.html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