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晚清士绅与地方政治  以温州为中心的考察</w:t>
      </w:r>
    </w:p>
    <w:p>
      <w:r>
        <w:rPr>
          <w:rFonts w:ascii="宋体" w:hAnsi="宋体" w:eastAsia="宋体"/>
          <w:sz w:val="24"/>
        </w:rPr>
        <w:t>李世众著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晚清士绅与地方政治  以温州为中心的考察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本书出售、求购地址：https://www.jiaokey.com/book/detail/11705157.html</w:t>
      </w:r>
    </w:p>
    <w:p>
      <w:r>
        <w:t>更多相关图书推荐：https://www.jiaokey.com</w:t>
      </w:r>
    </w:p>
    <w:p>
      <w:r>
        <w:t>李世众著 其他作品：https://www.jiaokey.com/tag/李世众著.html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关键词搜索：https://www.jiaokey.com/tag/晚清士绅与地方政治  以温州为中心的考察.html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