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转型时期的政府作用与社会分配</w:t>
      </w:r>
    </w:p>
    <w:p>
      <w:r>
        <w:rPr>
          <w:rFonts w:ascii="宋体" w:hAnsi="宋体" w:eastAsia="宋体"/>
          <w:sz w:val="24"/>
        </w:rPr>
        <w:t>陈泽亚，赵春雨，刘晓辉著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转型时期的政府作用与社会分配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陈泽亚，赵春雨，刘晓辉著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本书出售、求购地址：https://www.jiaokey.com/book/detail/11705117.html</w:t>
      </w:r>
    </w:p>
    <w:p>
      <w:r>
        <w:t>更多相关图书推荐：https://www.jiaokey.com</w:t>
      </w:r>
    </w:p>
    <w:p>
      <w:r>
        <w:t>陈泽亚，赵春雨，刘晓辉著 其他作品：https://www.jiaokey.com/tag/陈泽亚，赵春雨，刘晓辉著.html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关键词搜索：https://www.jiaokey.com/tag/转型时期的政府作用与社会分配.html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