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2005·中华十大财智人物</w:t>
      </w:r>
    </w:p>
    <w:p>
      <w:r>
        <w:rPr>
          <w:rFonts w:ascii="宋体" w:hAnsi="宋体" w:eastAsia="宋体"/>
          <w:sz w:val="24"/>
        </w:rPr>
        <w:t>万安伦，任翔主编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2005·中华十大财智人物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万安伦，任翔主编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本书出售、求购地址：https://www.jiaokey.com/book/detail/11705115.html</w:t>
      </w:r>
    </w:p>
    <w:p>
      <w:r>
        <w:t>更多相关图书推荐：https://www.jiaokey.com</w:t>
      </w:r>
    </w:p>
    <w:p>
      <w:r>
        <w:t>万安伦，任翔主编 其他作品：https://www.jiaokey.com/tag/万安伦，任翔主编.html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关键词搜索：https://www.jiaokey.com/tag/2005·中华十大财智人物.html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