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书名：《厦门市志》评论文集</w:t>
      </w:r>
    </w:p>
    <w:p>
      <w:r>
        <w:t>作者：福建省地方志学会，厦门市地方志办公室编</w:t>
      </w:r>
    </w:p>
    <w:p>
      <w:r>
        <w:t>出版社：北京：方志出版社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《厦门市志》评论文集 评论地址：https://www.jiaokey.com/book/detail/11705101.html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