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南向互利合作  中国陆上融入全球化的重大战略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南向互利合作  中国陆上融入全球化的重大战略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本书出售、求购地址：https://www.jiaokey.com/book/detail/11705086.html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关键词搜索：https://www.jiaokey.com/tag/南向互利合作  中国陆上融入全球化的重大战略.html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