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书名：复旦公共行政评论 第2辑 公共政策与政府治理 Vol.2 2006</w:t>
      </w:r>
    </w:p>
    <w:p>
      <w:r>
        <w:t>作者：顾丽梅主编</w:t>
      </w:r>
    </w:p>
    <w:p>
      <w:r>
        <w:t>出版社：上海：上海人民出版社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复旦公共行政评论 第2辑 公共政策与政府治理 Vol.2 2006 评论地址：https://www.jiaokey.com/book/detail/11705052.html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