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公平·正义·尊严  中国民间战争受害者对日索偿的法律基础</w:t>
      </w:r>
    </w:p>
    <w:p>
      <w:r>
        <w:rPr>
          <w:rFonts w:ascii="宋体" w:hAnsi="宋体" w:eastAsia="宋体"/>
          <w:sz w:val="24"/>
        </w:rPr>
        <w:t>管建强著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公平·正义·尊严  中国民间战争受害者对日索偿的法律基础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管建强著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本书出售、求购地址：https://www.jiaokey.com/book/detail/11705050.html</w:t>
      </w:r>
    </w:p>
    <w:p>
      <w:r>
        <w:t>更多相关图书推荐：https://www.jiaokey.com</w:t>
      </w:r>
    </w:p>
    <w:p>
      <w:r>
        <w:t>管建强著 其他作品：https://www.jiaokey.com/tag/管建强著.html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关键词搜索：https://www.jiaokey.com/tag/公平·正义·尊严  中国民间战争受害者对日索偿的法律基础.html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