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资商通鉴</w:t>
      </w:r>
    </w:p>
    <w:p>
      <w:r>
        <w:rPr>
          <w:rFonts w:ascii="宋体" w:hAnsi="宋体" w:eastAsia="宋体"/>
          <w:sz w:val="24"/>
        </w:rPr>
        <w:t>杜永明著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资商通鉴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经验)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本书出售、求购地址：https://www.jiaokey.com/book/detail/11705003.html</w:t>
      </w:r>
    </w:p>
    <w:p>
      <w:r>
        <w:t>更多相关图书推荐：https://www.jiaokey.com</w:t>
      </w:r>
    </w:p>
    <w:p>
      <w:r>
        <w:t>杜永明著 其他作品：https://www.jiaokey.com/tag/杜永明著.html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关键词搜索：https://www.jiaokey.com/tag/商业经营(学科: 经验)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