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2007年考研政治理论考试大纲解析配套书  重点、难点解析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2007年考研政治理论考试大纲解析配套书  重点、难点解析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本书出售、求购地址：https://www.jiaokey.com/book/detail/11704992.html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关键词搜索：https://www.jiaokey.com/tag/2007年考研政治理论考试大纲解析配套书  重点、难点解析.html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