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海峡经济区探索</w:t>
      </w:r>
    </w:p>
    <w:p>
      <w:r>
        <w:rPr>
          <w:rFonts w:ascii="宋体" w:hAnsi="宋体" w:eastAsia="宋体"/>
          <w:sz w:val="24"/>
        </w:rPr>
        <w:t>严正，马照南，孙宝臣主编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海峡经济区探索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严正，马照南，孙宝臣主编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本书出售、求购地址：https://www.jiaokey.com/book/detail/11704970.html</w:t>
      </w:r>
    </w:p>
    <w:p>
      <w:r>
        <w:t>更多相关图书推荐：https://www.jiaokey.com</w:t>
      </w:r>
    </w:p>
    <w:p>
      <w:r>
        <w:t>严正，马照南，孙宝臣主编 其他作品：https://www.jiaokey.com/tag/严正，马照南，孙宝臣主编.html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关键词搜索：https://www.jiaokey.com/tag/海峡经济区探索.html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