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当代数学大师  活尔夫数学奖得主及其建树与见解</w:t>
      </w:r>
    </w:p>
    <w:p>
      <w:r>
        <w:rPr>
          <w:rFonts w:ascii="宋体" w:hAnsi="宋体" w:eastAsia="宋体"/>
          <w:sz w:val="24"/>
        </w:rPr>
        <w:t>李心灿编著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当代数学大师  活尔夫数学奖得主及其建树与见解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科学家-传记-世界-数学史-世界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本书出售、求购地址：https://www.jiaokey.com/book/detail/11704950.html</w:t>
      </w:r>
    </w:p>
    <w:p>
      <w:r>
        <w:t>更多相关图书推荐：https://www.jiaokey.com</w:t>
      </w:r>
    </w:p>
    <w:p>
      <w:r>
        <w:t>李心灿编著 其他作品：https://www.jiaokey.com/tag/李心灿编著.html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关键词搜索：https://www.jiaokey.com/tag/科学家-传记-世界-数学史-世界.html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