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书名：长江三角洲区域发展战略研究</w:t>
      </w:r>
    </w:p>
    <w:p>
      <w:r>
        <w:t>作者：纪晓岚主编</w:t>
      </w:r>
    </w:p>
    <w:p>
      <w:r>
        <w:t>出版社：上海：华东理工大学出版社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长江三角洲区域发展战略研究 评论地址：https://www.jiaokey.com/book/detail/11704944.html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