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书名：为将之道  二战名将的成长之路与管理艺术</w:t>
      </w:r>
    </w:p>
    <w:p>
      <w:r>
        <w:t>作者：马骏著</w:t>
      </w:r>
    </w:p>
    <w:p>
      <w:r>
        <w:t>出版社：北京：中国青年出版社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为将之道  二战名将的成长之路与管理艺术 评论地址：https://www.jiaokey.com/book/detail/11704937.html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