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书名：全国外贸跟单员培训认证考试复习指南</w:t>
      </w:r>
    </w:p>
    <w:p>
      <w:r>
        <w:t>作者：中国国际贸易学会商务培训认证考试办公室编</w:t>
      </w:r>
    </w:p>
    <w:p>
      <w:r>
        <w:t>出版社：北京：中国商务出版社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全国外贸跟单员培训认证考试复习指南 评论地址：https://www.jiaokey.com/book/detail/11704925.html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