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吉娃娃的调教与饲养  世界上最小巧可爱讨人喜欢的宠物狗</w:t>
      </w:r>
    </w:p>
    <w:p>
      <w:r>
        <w:rPr>
          <w:rFonts w:ascii="宋体" w:hAnsi="宋体" w:eastAsia="宋体"/>
          <w:sz w:val="24"/>
        </w:rPr>
        <w:t>（日）佐草一优著；洪蓉译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吉娃娃的调教与饲养  世界上最小巧可爱讨人喜欢的宠物狗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（日）佐草一优著；洪蓉译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本书出售、求购地址：https://www.jiaokey.com/book/detail/11704900.html</w:t>
      </w:r>
    </w:p>
    <w:p>
      <w:r>
        <w:t>更多相关图书推荐：https://www.jiaokey.com</w:t>
      </w:r>
    </w:p>
    <w:p>
      <w:r>
        <w:t>（日）佐草一优著；洪蓉译 其他作品：https://www.jiaokey.com/tag/（日）佐草一优著；洪蓉译.html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关键词搜索：https://www.jiaokey.com/tag/吉娃娃的调教与饲养  世界上最小巧可爱讨人喜欢的宠物狗.html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