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中国人物画经典 魏晋南北朝卷 1 From Wei， Jin to Northern and Southern dynasties AD 220-589</w:t>
      </w:r>
    </w:p>
    <w:p>
      <w:r>
        <w:rPr>
          <w:rFonts w:ascii="宋体" w:hAnsi="宋体" w:eastAsia="宋体"/>
          <w:sz w:val="24"/>
        </w:rPr>
        <w:t>《中国画经典》丛书编辑组编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中国人物画经典 魏晋南北朝卷 1 From Wei， Jin to Northern and Southern dynasties AD 220-589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《中国画经典》丛书编辑组编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本书出售、求购地址：https://www.jiaokey.com/book/detail/11704883.html</w:t>
      </w:r>
    </w:p>
    <w:p>
      <w:r>
        <w:t>更多相关图书推荐：https://www.jiaokey.com</w:t>
      </w:r>
    </w:p>
    <w:p>
      <w:r>
        <w:t>《中国画经典》丛书编辑组编 其他作品：https://www.jiaokey.com/tag/《中国画经典》丛书编辑组编.html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关键词搜索：https://www.jiaokey.com/tag/中国人物画经典 魏晋南北朝卷 1 From Wei， Jin to Northern and Southern dynasties AD 220-589.html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