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中国人物画经典 北宋卷 Northern Song dynasty AD 960-1127</w:t>
      </w:r>
    </w:p>
    <w:p>
      <w:r>
        <w:rPr>
          <w:rFonts w:ascii="宋体" w:hAnsi="宋体" w:eastAsia="宋体"/>
          <w:sz w:val="24"/>
        </w:rPr>
        <w:t>《中国画经典》丛书编辑组编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中国人物画经典 北宋卷 Northern Song dynasty AD 960-1127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《中国画经典》丛书编辑组编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本书出售、求购地址：https://www.jiaokey.com/book/detail/11704881.html</w:t>
      </w:r>
    </w:p>
    <w:p>
      <w:r>
        <w:t>更多相关图书推荐：https://www.jiaokey.com</w:t>
      </w:r>
    </w:p>
    <w:p>
      <w:r>
        <w:t>《中国画经典》丛书编辑组编 其他作品：https://www.jiaokey.com/tag/《中国画经典》丛书编辑组编.html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关键词搜索：https://www.jiaokey.com/tag/中国人物画经典 北宋卷 Northern Song dynasty AD 960-1127.html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