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三教九流人物卷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三教九流人物卷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本书出售、求购地址：https://www.jiaokey.com/book/detail/11704874.html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三教九流人物卷.html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