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博古家具杂项卷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博古家具杂项卷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本书出售、求购地址：https://www.jiaokey.com/book/detail/11704873.html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博古家具杂项卷.html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