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书名：西泠墨韵  申二伽国画选集</w:t>
      </w:r>
    </w:p>
    <w:p>
      <w:r>
        <w:t>作者：申小龙编</w:t>
      </w:r>
    </w:p>
    <w:p>
      <w:r>
        <w:t>出版社：上海：上海古籍出版社</w:t>
      </w:r>
    </w:p>
    <w:p>
      <w:r>
        <w:t>出版日期：2003.12</w:t>
      </w:r>
    </w:p>
    <w:p>
      <w:r>
        <w:t>总页数：111</w:t>
      </w:r>
    </w:p>
    <w:p>
      <w:r>
        <w:t>更多请访问教客网: www.jiaokey.com</w:t>
      </w:r>
    </w:p>
    <w:p>
      <w:r>
        <w:t>西泠墨韵  申二伽国画选集 评论地址：https://www.jiaokey.com/book/detail/11704845.html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