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徐悲鸿  下  素描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徐悲鸿  下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本书出售、求购地址：https://www.jiaokey.com/book/detail/11704841.html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徐悲鸿  下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