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书名：雄险奇秀三清山  中英文本</w:t>
      </w:r>
    </w:p>
    <w:p>
      <w:r>
        <w:t>作者：王颖撰文；王寓帆翻译；许景辉等摄</w:t>
      </w:r>
    </w:p>
    <w:p>
      <w:r>
        <w:t>出版社：北京：中国旅游出版社</w:t>
      </w:r>
    </w:p>
    <w:p>
      <w:r>
        <w:t>出版日期：2005.01</w:t>
      </w:r>
    </w:p>
    <w:p>
      <w:r>
        <w:t>总页数：96</w:t>
      </w:r>
    </w:p>
    <w:p>
      <w:r>
        <w:t>更多请访问教客网: www.jiaokey.com</w:t>
      </w:r>
    </w:p>
    <w:p>
      <w:r>
        <w:t>雄险奇秀三清山  中英文本 评论地址：https://www.jiaokey.com/book/detail/11704831.html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