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  绘画卷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 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本书出售、求购地址：https://www.jiaokey.com/book/detail/11704823.html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关键词搜索：https://www.jiaokey.com/tag/中国艺术史 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