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ROCKPORT可撕式配色手册  平面设计·印刷出版·室内设计·工业设计·美术设计色彩指南</w:t>
      </w:r>
    </w:p>
    <w:p>
      <w:r>
        <w:rPr>
          <w:rFonts w:ascii="宋体" w:hAnsi="宋体" w:eastAsia="宋体"/>
          <w:sz w:val="24"/>
        </w:rPr>
        <w:t>（美）丽莎·萨瓦哈塔（Lasa Sawahata）著；王群译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ROCKPORT可撕式配色手册  平面设计·印刷出版·室内设计·工业设计·美术设计色彩指南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（美）丽莎·萨瓦哈塔（Lasa Sawahata）著；王群译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本书出售、求购地址：https://www.jiaokey.com/book/detail/11704815.html</w:t>
      </w:r>
    </w:p>
    <w:p>
      <w:r>
        <w:t>更多相关图书推荐：https://www.jiaokey.com</w:t>
      </w:r>
    </w:p>
    <w:p>
      <w:r>
        <w:t>（美）丽莎·萨瓦哈塔（Lasa Sawahata）著；王群译 其他作品：https://www.jiaokey.com/tag/（美）丽莎·萨瓦哈塔（Lasa Sawahata）著；王群译.html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关键词搜索：https://www.jiaokey.com/tag/ROCKPORT可撕式配色手册  平面设计·印刷出版·室内设计·工业设计·美术设计色彩指南.html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