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“孤山证印”西泠印社国际印学峰会论文集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“孤山证印”西泠印社国际印学峰会论文集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本书出售、求购地址：https://www.jiaokey.com/book/detail/11704814.html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关键词搜索：https://www.jiaokey.com/tag/“孤山证印”西泠印社国际印学峰会论文集.html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