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  曲艺话剧电影摄影卷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  曲艺话剧电影摄影卷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本书出售、求购地址：https://www.jiaokey.com/book/detail/11704813.html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关键词搜索：https://www.jiaokey.com/tag/中国艺术史  曲艺话剧电影摄影卷.html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