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工艺美术卷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工艺美术卷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本书出售、求购地址：https://www.jiaokey.com/book/detail/11704809.html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工艺美术卷.html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