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  杂技卷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  杂技卷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本书出售、求购地址：https://www.jiaokey.com/book/detail/11704804.html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关键词搜索：https://www.jiaokey.com/tag/中国艺术史  杂技卷.html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