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书名：最酷手机浪漫短信</w:t>
      </w:r>
    </w:p>
    <w:p>
      <w:r>
        <w:t>作者：蒋倩编著</w:t>
      </w:r>
    </w:p>
    <w:p>
      <w:r>
        <w:t>出版社：上海：百家出版社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最酷手机浪漫短信 评论地址：https://www.jiaokey.com/book/detail/11704786.html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