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阀门产品样本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阀门产品样本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本书出售、求购地址：https://www.jiaokey.com/book/detail/11704719.html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关键词搜索：https://www.jiaokey.com/tag/阀门产品样本.html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