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书名：发电厂水力部份</w:t>
      </w:r>
    </w:p>
    <w:p>
      <w:r>
        <w:t>作者：发电厂电力纲及电力系统教研室编</w:t>
      </w:r>
    </w:p>
    <w:p>
      <w:r>
        <w:t>出版社：西安:西安交通大学出版社,1964.04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发电厂水力部份 评论地址：https://www.jiaokey.com/book/detail/11704664.html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