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国际大电网会议论文选译  1972  过电压和绝缘配合</w:t>
      </w:r>
    </w:p>
    <w:p>
      <w:r>
        <w:rPr>
          <w:rFonts w:ascii="宋体" w:hAnsi="宋体" w:eastAsia="宋体"/>
          <w:sz w:val="24"/>
        </w:rPr>
        <w:t>1972年国际大电网会议论文翻译小组翻译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国际大电网会议论文选译  1972  过电压和绝缘配合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1972年国际大电网会议论文翻译小组翻译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水利电力部科学技术情报室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过电压(学科: 文集) 过电压保护(学科: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本书出售、求购地址：https://www.jiaokey.com/book/detail/11704607.html</w:t>
      </w:r>
    </w:p>
    <w:p>
      <w:r>
        <w:t>更多相关图书推荐：https://www.jiaokey.com</w:t>
      </w:r>
    </w:p>
    <w:p>
      <w:r>
        <w:t>1972年国际大电网会议论文翻译小组翻译 其他作品：https://www.jiaokey.com/tag/1972年国际大电网会议论文翻译小组翻译.html</w:t>
      </w:r>
    </w:p>
    <w:p>
      <w:r>
        <w:t>水利电力部科学技术情报室 出版图书：https://www.jiaokey.com/tag/水利电力部科学技术情报室.html</w:t>
      </w:r>
    </w:p>
    <w:p>
      <w:r>
        <w:t>关键词搜索：https://www.jiaokey.com/tag/过电压(学科: 文集) 过电压保护(学科: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