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书名：世界动力资料介绍  高压输电线</w:t>
      </w:r>
    </w:p>
    <w:p>
      <w:r>
        <w:t>作者：根据苏联国立动力出版社1956年莫斯科版翻译</w:t>
      </w:r>
    </w:p>
    <w:p>
      <w:r>
        <w:t>出版社：北京：电力工业出版社</w:t>
      </w:r>
    </w:p>
    <w:p>
      <w:r>
        <w:t>出版日期：1957.12</w:t>
      </w:r>
    </w:p>
    <w:p>
      <w:r>
        <w:t>总页数：52</w:t>
      </w:r>
    </w:p>
    <w:p>
      <w:r>
        <w:t>更多请访问教客网: www.jiaokey.com</w:t>
      </w:r>
    </w:p>
    <w:p>
      <w:r>
        <w:t>世界动力资料介绍  高压输电线 评论地址：https://www.jiaokey.com/book/detail/11704578.html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