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书名：电力建设勘测设计参考资料  58002  喷水池</w:t>
      </w:r>
    </w:p>
    <w:p>
      <w:r>
        <w:t>作者：水利电力部北京电力设计院著</w:t>
      </w:r>
    </w:p>
    <w:p>
      <w:r>
        <w:t>出版社：北京：水利电力出版社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电力建设勘测设计参考资料  58002  喷水池 评论地址：https://www.jiaokey.com/book/detail/11704569.html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