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书名：火力发电工程建设瞀综合指标  第1册  热力设备安装</w:t>
      </w:r>
    </w:p>
    <w:p>
      <w:r>
        <w:t>作者：水利电力部电力建设总局编</w:t>
      </w:r>
    </w:p>
    <w:p>
      <w:r>
        <w:t>出版社：北京:水利电力出版社,1959.05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火力发电工程建设瞀综合指标  第1册  热力设备安装 评论地址：https://www.jiaokey.com/book/detail/11704568.html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