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书名：中级技术工人培训教材  机械加工工艺基础自学指导用书</w:t>
      </w:r>
    </w:p>
    <w:p>
      <w:r>
        <w:t>作者：重庆市机械工业管理局统编</w:t>
      </w:r>
    </w:p>
    <w:p>
      <w:r>
        <w:t>出版社：成都：四川科学技术出版社</w:t>
      </w:r>
    </w:p>
    <w:p>
      <w:r>
        <w:t>出版日期：1987.12</w:t>
      </w:r>
    </w:p>
    <w:p>
      <w:r>
        <w:t>总页数：60</w:t>
      </w:r>
    </w:p>
    <w:p>
      <w:r>
        <w:t>更多请访问教客网: www.jiaokey.com</w:t>
      </w:r>
    </w:p>
    <w:p>
      <w:r>
        <w:t>中级技术工人培训教材  机械加工工艺基础自学指导用书 评论地址：https://www.jiaokey.com/book/detail/11704537.html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