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电工学习题  第2版</w:t>
      </w:r>
    </w:p>
    <w:p>
      <w:r>
        <w:rPr>
          <w:rFonts w:ascii="宋体" w:hAnsi="宋体" w:eastAsia="宋体"/>
          <w:sz w:val="24"/>
        </w:rPr>
        <w:t>苏联Л.A.莫斯卡列夫著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苏联Л.A.莫斯卡列夫著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本书出售、求购地址：https://www.jiaokey.com/book/detail/11704516.html</w:t>
      </w:r>
    </w:p>
    <w:p>
      <w:r>
        <w:t>更多相关图书推荐：https://www.jiaokey.com</w:t>
      </w:r>
    </w:p>
    <w:p>
      <w:r>
        <w:t>苏联Л.A.莫斯卡列夫著 其他作品：https://www.jiaokey.com/tag/苏联Л.A.莫斯卡列夫著.html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关键词搜索：https://www.jiaokey.com/tag/电工学习题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