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书名：怎样利用暖汽发电</w:t>
      </w:r>
    </w:p>
    <w:p>
      <w:r>
        <w:t>作者：长春电业局著</w:t>
      </w:r>
    </w:p>
    <w:p>
      <w:r>
        <w:t>出版社：北京:水利电力出版社,1958.11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怎样利用暖汽发电 评论地址：https://www.jiaokey.com/book/detail/11704507.html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