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书名：电动机修理  第2版</w:t>
      </w:r>
    </w:p>
    <w:p>
      <w:r>
        <w:t>作者：盛树基，王裕廉，张茦翊等译</w:t>
      </w:r>
    </w:p>
    <w:p>
      <w:r>
        <w:t>出版社：大东书局</w:t>
      </w:r>
    </w:p>
    <w:p>
      <w:r>
        <w:t>出版日期：1952.09</w:t>
      </w:r>
    </w:p>
    <w:p>
      <w:r>
        <w:t>总页数：426</w:t>
      </w:r>
    </w:p>
    <w:p>
      <w:r>
        <w:t>更多请访问教客网: www.jiaokey.com</w:t>
      </w:r>
    </w:p>
    <w:p>
      <w:r>
        <w:t>电动机修理  第2版 评论地址：https://www.jiaokey.com/book/detail/11704489.html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