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书名：1000伏以下电气装置中的熔断器</w:t>
      </w:r>
    </w:p>
    <w:p>
      <w:r>
        <w:t>作者：（苏）艾森贝尔格（Б.Л.Айзенберг）著；郑志裕，张之乾译</w:t>
      </w:r>
    </w:p>
    <w:p>
      <w:r>
        <w:t>出版社：北京：电力工业出版社</w:t>
      </w:r>
    </w:p>
    <w:p>
      <w:r>
        <w:t>出版日期：1957.11</w:t>
      </w:r>
    </w:p>
    <w:p>
      <w:r>
        <w:t>总页数：129</w:t>
      </w:r>
    </w:p>
    <w:p>
      <w:r>
        <w:t>更多请访问教客网: www.jiaokey.com</w:t>
      </w:r>
    </w:p>
    <w:p>
      <w:r>
        <w:t>1000伏以下电气装置中的熔断器 评论地址：https://www.jiaokey.com/book/detail/11704466.html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