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水电站进水口和引水建筑物中的惰性环流</w:t>
      </w:r>
    </w:p>
    <w:p>
      <w:r>
        <w:rPr>
          <w:rFonts w:ascii="宋体" w:hAnsi="宋体" w:eastAsia="宋体"/>
          <w:sz w:val="24"/>
        </w:rPr>
        <w:t>（苏）尤什曼诺夫（О.Л.Юшманов）著；徐在庸译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水电站进水口和引水建筑物中的惰性环流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（苏）尤什曼诺夫（О.Л.Юшманов）著；徐在庸译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本书出售、求购地址：https://www.jiaokey.com/book/detail/11704463.html</w:t>
      </w:r>
    </w:p>
    <w:p>
      <w:r>
        <w:t>更多相关图书推荐：https://www.jiaokey.com</w:t>
      </w:r>
    </w:p>
    <w:p>
      <w:r>
        <w:t>（苏）尤什曼诺夫（О.Л.Юшманов）著；徐在庸译 其他作品：https://www.jiaokey.com/tag/（苏）尤什曼诺夫（О.Л.Юшманов）著；徐在庸译.html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关键词搜索：https://www.jiaokey.com/tag/水电站进水口和引水建筑物中的惰性环流.html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