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书名：全国工业交通展览会  技术资料  农村发电站电力设备的绝缘保护</w:t>
      </w:r>
    </w:p>
    <w:p>
      <w:r>
        <w:t>作者：水利电力技术改进局编</w:t>
      </w:r>
    </w:p>
    <w:p>
      <w:r>
        <w:t>出版社：北京：水利电力出版社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全国工业交通展览会  技术资料  农村发电站电力设备的绝缘保护 评论地址：https://www.jiaokey.com/book/detail/11704462.html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