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书名：汽轮机和发电机的安装</w:t>
      </w:r>
    </w:p>
    <w:p>
      <w:r>
        <w:t>作者：电厂建设者集体编写</w:t>
      </w:r>
    </w:p>
    <w:p>
      <w:r>
        <w:t>出版社：北京:水利电力出版社,1958.12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汽轮机和发电机的安装 评论地址：https://www.jiaokey.com/book/detail/11704454.html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