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用球墨铸铁作汽轮抗转子  第11册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用球墨铸铁作汽轮抗转子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本书出售、求购地址：https://www.jiaokey.com/book/detail/11704450.html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关键词搜索：https://www.jiaokey.com/tag/用球墨铸铁作汽轮抗转子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