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书名：全国农村水电会议先进经验  农业社土法自制的发电机</w:t>
      </w:r>
    </w:p>
    <w:p>
      <w:r>
        <w:t>作者：欧炳雄，陈金佑著</w:t>
      </w:r>
    </w:p>
    <w:p>
      <w:r>
        <w:t>出版社：北京：水利电力出版社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全国农村水电会议先进经验  农业社土法自制的发电机 评论地址：https://www.jiaokey.com/book/detail/11704445.html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