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书名：苏联电站部技术司  发电厂汽轮机运行试验规程</w:t>
      </w:r>
    </w:p>
    <w:p>
      <w:r>
        <w:t>作者：刘纫茞译</w:t>
      </w:r>
    </w:p>
    <w:p>
      <w:r>
        <w:t>出版社：北京：电力工业出版社</w:t>
      </w:r>
    </w:p>
    <w:p>
      <w:r>
        <w:t>出版日期：1957.11</w:t>
      </w:r>
    </w:p>
    <w:p>
      <w:r>
        <w:t>总页数：57</w:t>
      </w:r>
    </w:p>
    <w:p>
      <w:r>
        <w:t>更多请访问教客网: www.jiaokey.com</w:t>
      </w:r>
    </w:p>
    <w:p>
      <w:r>
        <w:t>苏联电站部技术司  发电厂汽轮机运行试验规程 评论地址：https://www.jiaokey.com/book/detail/11704415.html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