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书名：1956年工业企业节约用电技术经验汇编  第3分册  机械工业</w:t>
      </w:r>
    </w:p>
    <w:p>
      <w:r>
        <w:t>作者：中华人民共和国电力工业部用电监察处编</w:t>
      </w:r>
    </w:p>
    <w:p>
      <w:r>
        <w:t>出版社：北京：电力工业出版社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1956年工业企业节约用电技术经验汇编  第3分册  机械工业 评论地址：https://www.jiaokey.com/book/detail/11704361.html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