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书名：户内电缆施工讲义  10千伏以下电缆敷设及终端头制作</w:t>
      </w:r>
    </w:p>
    <w:p>
      <w:r>
        <w:t>作者：华东电力建设局技术处编</w:t>
      </w:r>
    </w:p>
    <w:p>
      <w:r>
        <w:t>出版社：上海：上海科学技术出版社</w:t>
      </w:r>
    </w:p>
    <w:p>
      <w:r>
        <w:t>出版日期：1967.02</w:t>
      </w:r>
    </w:p>
    <w:p>
      <w:r>
        <w:t>总页数：188</w:t>
      </w:r>
    </w:p>
    <w:p>
      <w:r>
        <w:t>更多请访问教客网: www.jiaokey.com</w:t>
      </w:r>
    </w:p>
    <w:p>
      <w:r>
        <w:t>户内电缆施工讲义  10千伏以下电缆敷设及终端头制作 评论地址：https://www.jiaokey.com/book/detail/11704241.html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